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23F09" w14:textId="77777777" w:rsidR="00AD4934" w:rsidRPr="00322102" w:rsidRDefault="00000000" w:rsidP="004779CD">
      <w:pPr>
        <w:pStyle w:val="Nagwek1"/>
        <w:jc w:val="both"/>
        <w:rPr>
          <w:lang w:val="pl-PL"/>
        </w:rPr>
      </w:pPr>
      <w:r w:rsidRPr="00322102">
        <w:rPr>
          <w:lang w:val="pl-PL"/>
        </w:rPr>
        <w:t>Warsztaty dla nauczycieli szkół podstawowych</w:t>
      </w:r>
    </w:p>
    <w:p w14:paraId="0C58F418" w14:textId="77777777" w:rsidR="00AD4934" w:rsidRPr="00322102" w:rsidRDefault="00000000" w:rsidP="004779CD">
      <w:pPr>
        <w:pStyle w:val="Nagwek2"/>
        <w:jc w:val="both"/>
        <w:rPr>
          <w:lang w:val="pl-PL"/>
        </w:rPr>
      </w:pPr>
      <w:r w:rsidRPr="00322102">
        <w:rPr>
          <w:lang w:val="pl-PL"/>
        </w:rPr>
        <w:t>„Rozpoznawanie symptomów spektrum autyzmu”</w:t>
      </w:r>
    </w:p>
    <w:p w14:paraId="4B98FC8F" w14:textId="67D3ECA8" w:rsidR="00AD4934" w:rsidRPr="00322102" w:rsidRDefault="00000000" w:rsidP="004779CD">
      <w:pPr>
        <w:jc w:val="both"/>
        <w:rPr>
          <w:lang w:val="pl-PL"/>
        </w:rPr>
      </w:pPr>
      <w:r w:rsidRPr="00322102">
        <w:rPr>
          <w:lang w:val="pl-PL"/>
        </w:rPr>
        <w:t>Poradnia Psychologiczno-Pedagogiczna nr 8 w Warszawie zaprasza nauczycieli szkół podstawowych na warsztaty poświęcone rozpoznawaniu symptomów ze spektrum autyzmu u uczniów.</w:t>
      </w:r>
    </w:p>
    <w:p w14:paraId="471DCA7F" w14:textId="77777777" w:rsidR="00AD4934" w:rsidRPr="00322102" w:rsidRDefault="00000000" w:rsidP="004779CD">
      <w:pPr>
        <w:jc w:val="both"/>
        <w:rPr>
          <w:lang w:val="pl-PL"/>
        </w:rPr>
      </w:pPr>
      <w:r w:rsidRPr="00322102">
        <w:rPr>
          <w:lang w:val="pl-PL"/>
        </w:rPr>
        <w:t>Termin: sobota, 10 stycznia 2026</w:t>
      </w:r>
    </w:p>
    <w:p w14:paraId="5CEE4E17" w14:textId="77777777" w:rsidR="00AD4934" w:rsidRPr="00322102" w:rsidRDefault="00000000" w:rsidP="004779CD">
      <w:pPr>
        <w:jc w:val="both"/>
        <w:rPr>
          <w:lang w:val="pl-PL"/>
        </w:rPr>
      </w:pPr>
      <w:r w:rsidRPr="00322102">
        <w:rPr>
          <w:lang w:val="pl-PL"/>
        </w:rPr>
        <w:t>Godziny: 9:00–11:30</w:t>
      </w:r>
    </w:p>
    <w:p w14:paraId="3D36AE09" w14:textId="7AB012CE" w:rsidR="00AD4934" w:rsidRPr="00322102" w:rsidRDefault="00000000" w:rsidP="004779CD">
      <w:pPr>
        <w:jc w:val="both"/>
        <w:rPr>
          <w:lang w:val="pl-PL"/>
        </w:rPr>
      </w:pPr>
      <w:r w:rsidRPr="00322102">
        <w:rPr>
          <w:lang w:val="pl-PL"/>
        </w:rPr>
        <w:t>Miejsce: Poradnia Psychologiczno-Pedagogiczna nr 8, ul. St</w:t>
      </w:r>
      <w:r w:rsidR="004779CD">
        <w:rPr>
          <w:lang w:val="pl-PL"/>
        </w:rPr>
        <w:t>ę</w:t>
      </w:r>
      <w:r w:rsidRPr="00322102">
        <w:rPr>
          <w:lang w:val="pl-PL"/>
        </w:rPr>
        <w:t>pińska 6/8, Warszawa</w:t>
      </w:r>
    </w:p>
    <w:p w14:paraId="75BF5566" w14:textId="5FB5AF0F" w:rsidR="00AD4934" w:rsidRPr="00322102" w:rsidRDefault="00322102" w:rsidP="004779CD">
      <w:pPr>
        <w:jc w:val="both"/>
        <w:rPr>
          <w:lang w:val="pl-PL"/>
        </w:rPr>
      </w:pPr>
      <w:r w:rsidRPr="00322102">
        <w:rPr>
          <w:lang w:val="pl-PL"/>
        </w:rPr>
        <w:t>Psychologowie prowadząc</w:t>
      </w:r>
      <w:r>
        <w:rPr>
          <w:lang w:val="pl-PL"/>
        </w:rPr>
        <w:t xml:space="preserve">y: Agata Gorzewska, Aleksandra </w:t>
      </w:r>
      <w:proofErr w:type="spellStart"/>
      <w:r>
        <w:rPr>
          <w:lang w:val="pl-PL"/>
        </w:rPr>
        <w:t>Sulwińska</w:t>
      </w:r>
      <w:proofErr w:type="spellEnd"/>
    </w:p>
    <w:p w14:paraId="483C2ADB" w14:textId="77777777" w:rsidR="00AD4934" w:rsidRPr="00322102" w:rsidRDefault="00000000" w:rsidP="004779CD">
      <w:pPr>
        <w:pStyle w:val="Nagwek3"/>
        <w:jc w:val="both"/>
        <w:rPr>
          <w:lang w:val="pl-PL"/>
        </w:rPr>
      </w:pPr>
      <w:r w:rsidRPr="00322102">
        <w:rPr>
          <w:lang w:val="pl-PL"/>
        </w:rPr>
        <w:t>Podczas warsztatów omówimy:</w:t>
      </w:r>
    </w:p>
    <w:p w14:paraId="4744F6B0" w14:textId="77777777" w:rsidR="00AD4934" w:rsidRPr="00322102" w:rsidRDefault="00000000" w:rsidP="004779CD">
      <w:pPr>
        <w:pStyle w:val="Listapunktowana"/>
        <w:jc w:val="both"/>
        <w:rPr>
          <w:lang w:val="pl-PL"/>
        </w:rPr>
      </w:pPr>
      <w:r w:rsidRPr="00322102">
        <w:rPr>
          <w:lang w:val="pl-PL"/>
        </w:rPr>
        <w:t>kluczowe sygnały mogące wskazywać na trudności ze spektrum autyzmu,</w:t>
      </w:r>
    </w:p>
    <w:p w14:paraId="3BB8A3B1" w14:textId="77777777" w:rsidR="00AD4934" w:rsidRPr="00322102" w:rsidRDefault="00000000" w:rsidP="004779CD">
      <w:pPr>
        <w:pStyle w:val="Listapunktowana"/>
        <w:jc w:val="both"/>
        <w:rPr>
          <w:lang w:val="pl-PL"/>
        </w:rPr>
      </w:pPr>
      <w:r w:rsidRPr="00322102">
        <w:rPr>
          <w:lang w:val="pl-PL"/>
        </w:rPr>
        <w:t>różnice w funkcjonowaniu uczniów na poszczególnych etapach edukacyjnych,</w:t>
      </w:r>
    </w:p>
    <w:p w14:paraId="356C8A67" w14:textId="77777777" w:rsidR="00AD4934" w:rsidRPr="00322102" w:rsidRDefault="00000000" w:rsidP="004779CD">
      <w:pPr>
        <w:pStyle w:val="Listapunktowana"/>
        <w:jc w:val="both"/>
        <w:rPr>
          <w:lang w:val="pl-PL"/>
        </w:rPr>
      </w:pPr>
      <w:r w:rsidRPr="00322102">
        <w:rPr>
          <w:lang w:val="pl-PL"/>
        </w:rPr>
        <w:t>praktyczne wskazówki dotyczące obserwacji i reagowania w środowisku szkolnym,</w:t>
      </w:r>
    </w:p>
    <w:p w14:paraId="200667BD" w14:textId="77777777" w:rsidR="00AD4934" w:rsidRPr="00322102" w:rsidRDefault="00000000" w:rsidP="004779CD">
      <w:pPr>
        <w:pStyle w:val="Listapunktowana"/>
        <w:jc w:val="both"/>
        <w:rPr>
          <w:lang w:val="pl-PL"/>
        </w:rPr>
      </w:pPr>
      <w:r w:rsidRPr="00322102">
        <w:rPr>
          <w:lang w:val="pl-PL"/>
        </w:rPr>
        <w:t>przykłady działań wspierających i zasady współpracy z rodzicami.</w:t>
      </w:r>
    </w:p>
    <w:p w14:paraId="30C67ABA" w14:textId="77777777" w:rsidR="00AD4934" w:rsidRPr="00322102" w:rsidRDefault="00000000" w:rsidP="004779CD">
      <w:pPr>
        <w:jc w:val="both"/>
        <w:rPr>
          <w:lang w:val="pl-PL"/>
        </w:rPr>
      </w:pPr>
      <w:r w:rsidRPr="00322102">
        <w:rPr>
          <w:lang w:val="pl-PL"/>
        </w:rPr>
        <w:t>Zapisy mailowo: agorzewska@ppp8.pl / asulwinska@ppp8.pl</w:t>
      </w:r>
    </w:p>
    <w:p w14:paraId="495F0CD5" w14:textId="77777777" w:rsidR="00AD4934" w:rsidRPr="00322102" w:rsidRDefault="00000000" w:rsidP="004779CD">
      <w:pPr>
        <w:jc w:val="both"/>
        <w:rPr>
          <w:lang w:val="pl-PL"/>
        </w:rPr>
      </w:pPr>
      <w:r w:rsidRPr="00322102">
        <w:rPr>
          <w:lang w:val="pl-PL"/>
        </w:rPr>
        <w:t>Zgłoszenia przyjmujemy do 5.01.2026 r.</w:t>
      </w:r>
    </w:p>
    <w:p w14:paraId="5E7C2A5C" w14:textId="77777777" w:rsidR="00AD4934" w:rsidRPr="00322102" w:rsidRDefault="00000000" w:rsidP="004779CD">
      <w:pPr>
        <w:jc w:val="both"/>
        <w:rPr>
          <w:lang w:val="pl-PL"/>
        </w:rPr>
      </w:pPr>
      <w:r w:rsidRPr="00322102">
        <w:rPr>
          <w:lang w:val="pl-PL"/>
        </w:rPr>
        <w:t>Serdecznie zapraszamy!</w:t>
      </w:r>
    </w:p>
    <w:sectPr w:rsidR="00AD4934" w:rsidRPr="003221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7069907">
    <w:abstractNumId w:val="8"/>
  </w:num>
  <w:num w:numId="2" w16cid:durableId="2034110258">
    <w:abstractNumId w:val="6"/>
  </w:num>
  <w:num w:numId="3" w16cid:durableId="179711014">
    <w:abstractNumId w:val="5"/>
  </w:num>
  <w:num w:numId="4" w16cid:durableId="2089114665">
    <w:abstractNumId w:val="4"/>
  </w:num>
  <w:num w:numId="5" w16cid:durableId="2089767383">
    <w:abstractNumId w:val="7"/>
  </w:num>
  <w:num w:numId="6" w16cid:durableId="1140537131">
    <w:abstractNumId w:val="3"/>
  </w:num>
  <w:num w:numId="7" w16cid:durableId="1608081631">
    <w:abstractNumId w:val="2"/>
  </w:num>
  <w:num w:numId="8" w16cid:durableId="147750575">
    <w:abstractNumId w:val="1"/>
  </w:num>
  <w:num w:numId="9" w16cid:durableId="9852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102"/>
    <w:rsid w:val="00326F90"/>
    <w:rsid w:val="004779CD"/>
    <w:rsid w:val="007611A8"/>
    <w:rsid w:val="008034B8"/>
    <w:rsid w:val="00AA1D8D"/>
    <w:rsid w:val="00AD493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3DA6F"/>
  <w14:defaultImageDpi w14:val="300"/>
  <w15:docId w15:val="{1E8E8469-1D96-7E4C-8959-4DC2BC8A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Agata Gorzewska</cp:lastModifiedBy>
  <cp:revision>3</cp:revision>
  <dcterms:created xsi:type="dcterms:W3CDTF">2013-12-23T23:15:00Z</dcterms:created>
  <dcterms:modified xsi:type="dcterms:W3CDTF">2025-12-10T07:36:00Z</dcterms:modified>
  <cp:category/>
</cp:coreProperties>
</file>